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Donot rebell against men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Heal    </w:t>
      </w:r>
      <w:r>
        <w:t xml:space="preserve">   Pillar of cloud    </w:t>
      </w:r>
      <w:r>
        <w:t xml:space="preserve">   Anger    </w:t>
      </w:r>
      <w:r>
        <w:t xml:space="preserve">   Leprosy    </w:t>
      </w:r>
      <w:r>
        <w:t xml:space="preserve">   Tabernacle    </w:t>
      </w:r>
      <w:r>
        <w:t xml:space="preserve">   Miriam    </w:t>
      </w:r>
      <w:r>
        <w:t xml:space="preserve">   Moses    </w:t>
      </w:r>
      <w:r>
        <w:t xml:space="preserve">   Aaron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Donot rebell against men of God</dc:title>
  <dcterms:created xsi:type="dcterms:W3CDTF">2021-10-11T05:38:19Z</dcterms:created>
  <dcterms:modified xsi:type="dcterms:W3CDTF">2021-10-11T05:38:19Z</dcterms:modified>
</cp:coreProperties>
</file>