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Don't Be A Fool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who sends a message by the hand of a fool cuts off his own _________. (Prov. 26:6)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you see a man _______ in his own eyes? (Prov. 26:12)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scorners delight in their scorning, And _________ hate knowledge. (Prov. 1:22)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great God who formed everything Gives the fool his hire and the transgressor his ________. (Prov. 26:10)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whip for the horse, A bridle for the ________, And a rod for fool's back. (Prov. 26:3)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a dog returns to his own vomit, so a fool __________ his folly. (Prov. 26:11)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you simple ones will you love __________? (Prov. 1:22)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 ________in the summer or rain in the harvest, so honor is not fitting for a fool. (Prov. 26:1)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 the legs of the lame that hang limp Is a _________ in the mouth of fools. (Prov. 26 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not _________ a fool according to his folly, Lest you also be like him. (Prov. 26:4)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Be A Fool</dc:title>
  <dcterms:created xsi:type="dcterms:W3CDTF">2021-10-11T05:38:28Z</dcterms:created>
  <dcterms:modified xsi:type="dcterms:W3CDTF">2021-10-11T05:38:28Z</dcterms:modified>
</cp:coreProperties>
</file>