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Dont Be Bitter; Be Better!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and bitterness are among the deadliest of all sins.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thing that can set us free from resentment and bitterness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one who can judge.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people or their feelings or behavior; Angry, hurt or resentful because of one's bad experiences or a sense of unjust treatment.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turn away from bitterness to forgiveness, you must ________ your sins.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Forgive us our _____________ as we forgive those who tresspass against 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Forgiveness involves a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trust God to bring ________ out of the situation.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Resentment and bitternesss can make ____________________  of 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can be set _________ through forgiveness.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Dont Be Bitter; Be Better!</dc:title>
  <dcterms:created xsi:type="dcterms:W3CDTF">2021-10-11T05:38:37Z</dcterms:created>
  <dcterms:modified xsi:type="dcterms:W3CDTF">2021-10-11T05:38:37Z</dcterms:modified>
</cp:coreProperties>
</file>