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Break the Balance Beam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on the board at school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walk with 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 on each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suddenly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day after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a gymnast jump high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goodbye/hello with 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beam used in a gymnastics usually off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school we go on a field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into pieces or stop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breaths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 your arms around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Break the Balance Beam</dc:title>
  <dcterms:created xsi:type="dcterms:W3CDTF">2021-10-11T05:37:38Z</dcterms:created>
  <dcterms:modified xsi:type="dcterms:W3CDTF">2021-10-11T05:37:38Z</dcterms:modified>
</cp:coreProperties>
</file>