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Call Me Ishmael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Bill Kingsley's favourite movie saga?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Ishmael's English and Homeroom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 'Moby Dick'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derives their name from the classic story Moby 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'fix it man' of St Daniel's Boys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Ishmael's class buddy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constantly harasses and disrespects Ishmael?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Ishmael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band Ishmael's Dad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activity does Ishmael reluctantly participate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Call Me Ishmael</dc:title>
  <dcterms:created xsi:type="dcterms:W3CDTF">2021-10-11T05:37:29Z</dcterms:created>
  <dcterms:modified xsi:type="dcterms:W3CDTF">2021-10-11T05:37:29Z</dcterms:modified>
</cp:coreProperties>
</file>