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Call Them 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Shade    </w:t>
      </w:r>
      <w:r>
        <w:t xml:space="preserve">   Bootparty    </w:t>
      </w:r>
      <w:r>
        <w:t xml:space="preserve">   Drunken    </w:t>
      </w:r>
      <w:r>
        <w:t xml:space="preserve">   Stinky    </w:t>
      </w:r>
      <w:r>
        <w:t xml:space="preserve">   Escape    </w:t>
      </w:r>
      <w:r>
        <w:t xml:space="preserve">   Ink    </w:t>
      </w:r>
      <w:r>
        <w:t xml:space="preserve">   Delusion    </w:t>
      </w:r>
      <w:r>
        <w:t xml:space="preserve">   Freight    </w:t>
      </w:r>
      <w:r>
        <w:t xml:space="preserve">   Projection    </w:t>
      </w:r>
      <w:r>
        <w:t xml:space="preserve">   Junkman    </w:t>
      </w:r>
      <w:r>
        <w:t xml:space="preserve">   Phaze    </w:t>
      </w:r>
      <w:r>
        <w:t xml:space="preserve">   Gutterfag    </w:t>
      </w:r>
      <w:r>
        <w:t xml:space="preserve">   Cistro    </w:t>
      </w:r>
      <w:r>
        <w:t xml:space="preserve">   Credit    </w:t>
      </w:r>
      <w:r>
        <w:t xml:space="preserve">   Squat    </w:t>
      </w:r>
      <w:r>
        <w:t xml:space="preserve">   Second settler    </w:t>
      </w:r>
      <w:r>
        <w:t xml:space="preserve">   Queer    </w:t>
      </w:r>
      <w:r>
        <w:t xml:space="preserve">   Nomad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Call Them Heroes</dc:title>
  <dcterms:created xsi:type="dcterms:W3CDTF">2021-10-11T05:38:32Z</dcterms:created>
  <dcterms:modified xsi:type="dcterms:W3CDTF">2021-10-11T05:38:32Z</dcterms:modified>
</cp:coreProperties>
</file>