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Call me Ishmael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feel shy or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stated or mentioned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 from danger or attack, especially from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or fact, especially one that is remarkable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and wildly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exact or 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something seem bigger, better, worse, etc.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hold of something or someone suddenly or 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liked most or preferred above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stop someone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done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stupid person (colloquial)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occupied or concerned with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 in which the foetus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painful or causing great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a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growing and developing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stupid person (colloquial)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wait where you 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from one appearance, kind, or quality,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important; the head, leader, or most important individual in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hard to put up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Call me Ishmael Vocabulary 1</dc:title>
  <dcterms:created xsi:type="dcterms:W3CDTF">2021-10-11T05:37:31Z</dcterms:created>
  <dcterms:modified xsi:type="dcterms:W3CDTF">2021-10-11T05:37:31Z</dcterms:modified>
</cp:coreProperties>
</file>