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Doubt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doubts    </w:t>
      </w:r>
      <w:r>
        <w:t xml:space="preserve">   courage    </w:t>
      </w:r>
      <w:r>
        <w:t xml:space="preserve">   pray    </w:t>
      </w:r>
      <w:r>
        <w:t xml:space="preserve">   strong    </w:t>
      </w:r>
      <w:r>
        <w:t xml:space="preserve">   hope    </w:t>
      </w:r>
      <w:r>
        <w:t xml:space="preserve">   answers    </w:t>
      </w:r>
      <w:r>
        <w:t xml:space="preserve">   questions    </w:t>
      </w:r>
      <w:r>
        <w:t xml:space="preserve">   listen    </w:t>
      </w:r>
      <w:r>
        <w:t xml:space="preserve">   truth    </w:t>
      </w:r>
      <w:r>
        <w:t xml:space="preserve">   God    </w:t>
      </w:r>
      <w:r>
        <w:t xml:space="preserve">   love    </w:t>
      </w:r>
      <w:r>
        <w:t xml:space="preserve">   trust    </w:t>
      </w:r>
      <w:r>
        <w:t xml:space="preserve">   confident    </w:t>
      </w:r>
      <w:r>
        <w:t xml:space="preserve">   faith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Doubt</dc:title>
  <dcterms:created xsi:type="dcterms:W3CDTF">2021-10-11T05:37:56Z</dcterms:created>
  <dcterms:modified xsi:type="dcterms:W3CDTF">2021-10-11T05:37:56Z</dcterms:modified>
</cp:coreProperties>
</file>