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Doubt Your Ability!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Breathe    </w:t>
      </w:r>
      <w:r>
        <w:t xml:space="preserve">   Picture    </w:t>
      </w:r>
      <w:r>
        <w:t xml:space="preserve">   Persistence    </w:t>
      </w:r>
      <w:r>
        <w:t xml:space="preserve">   Practice    </w:t>
      </w:r>
      <w:r>
        <w:t xml:space="preserve">   Confidence    </w:t>
      </w:r>
      <w:r>
        <w:t xml:space="preserve">   Mood    </w:t>
      </w:r>
      <w:r>
        <w:t xml:space="preserve">   Energy    </w:t>
      </w:r>
      <w:r>
        <w:t xml:space="preserve">   Imagine    </w:t>
      </w:r>
      <w:r>
        <w:t xml:space="preserve">   Ability    </w:t>
      </w:r>
      <w:r>
        <w:t xml:space="preserve">   Strategy    </w:t>
      </w:r>
      <w:r>
        <w:t xml:space="preserve">   Positive    </w:t>
      </w:r>
      <w:r>
        <w:t xml:space="preserve">   Focus    </w:t>
      </w:r>
      <w:r>
        <w:t xml:space="preserve">   Optimistic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Doubt Your Ability!</dc:title>
  <dcterms:created xsi:type="dcterms:W3CDTF">2021-10-11T05:37:10Z</dcterms:created>
  <dcterms:modified xsi:type="dcterms:W3CDTF">2021-10-11T05:37:10Z</dcterms:modified>
</cp:coreProperties>
</file>