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Don't Even Think About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Mackenzie's "friend"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 they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shyest characters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the communication of thoughts.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Mackenzie's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2nd smartest person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Extrasensory perseptions also known as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Even Think About It</dc:title>
  <dcterms:created xsi:type="dcterms:W3CDTF">2021-10-11T05:37:24Z</dcterms:created>
  <dcterms:modified xsi:type="dcterms:W3CDTF">2021-10-11T05:37:24Z</dcterms:modified>
</cp:coreProperties>
</file>