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Fall For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 MATTER OF BALANCE    </w:t>
      </w:r>
      <w:r>
        <w:t xml:space="preserve">   ACTIVITY    </w:t>
      </w:r>
      <w:r>
        <w:t xml:space="preserve">   ARTHRITIS    </w:t>
      </w:r>
      <w:r>
        <w:t xml:space="preserve">   ATTENTION    </w:t>
      </w:r>
      <w:r>
        <w:t xml:space="preserve">   BALANCE    </w:t>
      </w:r>
      <w:r>
        <w:t xml:space="preserve">   CLUTTER    </w:t>
      </w:r>
      <w:r>
        <w:t xml:space="preserve">   CONFIDENCE    </w:t>
      </w:r>
      <w:r>
        <w:t xml:space="preserve">   CORDS    </w:t>
      </w:r>
      <w:r>
        <w:t xml:space="preserve">   DEHYDRATION    </w:t>
      </w:r>
      <w:r>
        <w:t xml:space="preserve">   ELEVATION    </w:t>
      </w:r>
      <w:r>
        <w:t xml:space="preserve">   EXERCISE    </w:t>
      </w:r>
      <w:r>
        <w:t xml:space="preserve">   FALL    </w:t>
      </w:r>
      <w:r>
        <w:t xml:space="preserve">   FRIENDS    </w:t>
      </w:r>
      <w:r>
        <w:t xml:space="preserve">   HEALTHY STEPS IN MOTION    </w:t>
      </w:r>
      <w:r>
        <w:t xml:space="preserve">   INJURY    </w:t>
      </w:r>
      <w:r>
        <w:t xml:space="preserve">   LADDER    </w:t>
      </w:r>
      <w:r>
        <w:t xml:space="preserve">   LIGHTING    </w:t>
      </w:r>
      <w:r>
        <w:t xml:space="preserve">   MOBILITY    </w:t>
      </w:r>
      <w:r>
        <w:t xml:space="preserve">   NUTRITION    </w:t>
      </w:r>
      <w:r>
        <w:t xml:space="preserve">   OBSTACLES    </w:t>
      </w:r>
      <w:r>
        <w:t xml:space="preserve">   PAIN    </w:t>
      </w:r>
      <w:r>
        <w:t xml:space="preserve">   RAILINGS    </w:t>
      </w:r>
      <w:r>
        <w:t xml:space="preserve">   REST    </w:t>
      </w:r>
      <w:r>
        <w:t xml:space="preserve">   RUGS    </w:t>
      </w:r>
      <w:r>
        <w:t xml:space="preserve">   SHOES    </w:t>
      </w:r>
      <w:r>
        <w:t xml:space="preserve">   SLEEPINESS    </w:t>
      </w:r>
      <w:r>
        <w:t xml:space="preserve">   SLIPS    </w:t>
      </w:r>
      <w:r>
        <w:t xml:space="preserve">   SPILLS    </w:t>
      </w:r>
      <w:r>
        <w:t xml:space="preserve">   STAIRS    </w:t>
      </w:r>
      <w:r>
        <w:t xml:space="preserve">   STRENGTH    </w:t>
      </w:r>
      <w:r>
        <w:t xml:space="preserve">   TAI CHI    </w:t>
      </w:r>
      <w:r>
        <w:t xml:space="preserve">   THRESHOLDS    </w:t>
      </w:r>
      <w:r>
        <w:t xml:space="preserve">   VISION    </w:t>
      </w:r>
      <w:r>
        <w:t xml:space="preserve">   WALKING    </w:t>
      </w:r>
      <w:r>
        <w:t xml:space="preserve">   WALKWAYS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Fall For It!</dc:title>
  <dcterms:created xsi:type="dcterms:W3CDTF">2021-10-11T05:38:35Z</dcterms:created>
  <dcterms:modified xsi:type="dcterms:W3CDTF">2021-10-11T05:38:35Z</dcterms:modified>
</cp:coreProperties>
</file>