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Don’t Get Caught Dirty Handed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Cover    </w:t>
      </w:r>
      <w:r>
        <w:t xml:space="preserve">   Sneeze    </w:t>
      </w:r>
      <w:r>
        <w:t xml:space="preserve">   Cough    </w:t>
      </w:r>
      <w:r>
        <w:t xml:space="preserve">   T Zone    </w:t>
      </w:r>
      <w:r>
        <w:t xml:space="preserve">   Nails    </w:t>
      </w:r>
      <w:r>
        <w:t xml:space="preserve">   Thumbs    </w:t>
      </w:r>
      <w:r>
        <w:t xml:space="preserve">   Between    </w:t>
      </w:r>
      <w:r>
        <w:t xml:space="preserve">   Back    </w:t>
      </w:r>
      <w:r>
        <w:t xml:space="preserve">   Front    </w:t>
      </w:r>
      <w:r>
        <w:t xml:space="preserve">   Twenty seconds    </w:t>
      </w:r>
      <w:r>
        <w:t xml:space="preserve">   Sickness    </w:t>
      </w:r>
      <w:r>
        <w:t xml:space="preserve">   Healthy    </w:t>
      </w:r>
      <w:r>
        <w:t xml:space="preserve">   Sanitizer    </w:t>
      </w:r>
      <w:r>
        <w:t xml:space="preserve">   Soap    </w:t>
      </w:r>
      <w:r>
        <w:t xml:space="preserve">   Dirty    </w:t>
      </w:r>
      <w:r>
        <w:t xml:space="preserve">   Virus    </w:t>
      </w:r>
      <w:r>
        <w:t xml:space="preserve">   Hand Washing    </w:t>
      </w:r>
      <w:r>
        <w:t xml:space="preserve">   Bacteria    </w:t>
      </w:r>
      <w:r>
        <w:t xml:space="preserve">   Germs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Don’t Get Caught Dirty Handed</dc:title>
  <dcterms:created xsi:type="dcterms:W3CDTF">2021-10-11T05:38:18Z</dcterms:created>
  <dcterms:modified xsi:type="dcterms:W3CDTF">2021-10-11T05:38:18Z</dcterms:modified>
</cp:coreProperties>
</file>