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Dont Give 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awake    </w:t>
      </w:r>
      <w:r>
        <w:t xml:space="preserve">   watchtower    </w:t>
      </w:r>
      <w:r>
        <w:t xml:space="preserve">   food    </w:t>
      </w:r>
      <w:r>
        <w:t xml:space="preserve">   animals    </w:t>
      </w:r>
      <w:r>
        <w:t xml:space="preserve">   life    </w:t>
      </w:r>
      <w:r>
        <w:t xml:space="preserve">   death    </w:t>
      </w:r>
      <w:r>
        <w:t xml:space="preserve">   health    </w:t>
      </w:r>
      <w:r>
        <w:t xml:space="preserve">   sickness    </w:t>
      </w:r>
      <w:r>
        <w:t xml:space="preserve">   magazines    </w:t>
      </w:r>
      <w:r>
        <w:t xml:space="preserve">   modesty    </w:t>
      </w:r>
      <w:r>
        <w:t xml:space="preserve">   truth    </w:t>
      </w:r>
      <w:r>
        <w:t xml:space="preserve">   resurrection    </w:t>
      </w:r>
      <w:r>
        <w:t xml:space="preserve">   armageddon    </w:t>
      </w:r>
      <w:r>
        <w:t xml:space="preserve">   spiritual    </w:t>
      </w:r>
      <w:r>
        <w:t xml:space="preserve">   friends    </w:t>
      </w:r>
      <w:r>
        <w:t xml:space="preserve">   family    </w:t>
      </w:r>
      <w:r>
        <w:t xml:space="preserve">   listen    </w:t>
      </w:r>
      <w:r>
        <w:t xml:space="preserve">   obey    </w:t>
      </w:r>
      <w:r>
        <w:t xml:space="preserve">   kingdom    </w:t>
      </w:r>
      <w:r>
        <w:t xml:space="preserve">   love    </w:t>
      </w:r>
      <w:r>
        <w:t xml:space="preserve">   forever    </w:t>
      </w:r>
      <w:r>
        <w:t xml:space="preserve">   god    </w:t>
      </w:r>
      <w:r>
        <w:t xml:space="preserve">   bible    </w:t>
      </w:r>
      <w:r>
        <w:t xml:space="preserve">   preach    </w:t>
      </w:r>
      <w:r>
        <w:t xml:space="preserve">   jesus    </w:t>
      </w:r>
      <w:r>
        <w:t xml:space="preserve">   witnesses    </w:t>
      </w:r>
      <w:r>
        <w:t xml:space="preserve">   convention    </w:t>
      </w:r>
      <w:r>
        <w:t xml:space="preserve">   paradise    </w:t>
      </w:r>
      <w:r>
        <w:t xml:space="preserve">   witnessing    </w:t>
      </w:r>
      <w:r>
        <w:t xml:space="preserve">   courage    </w:t>
      </w:r>
      <w:r>
        <w:t xml:space="preserve">   Faith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Dont Give Up!</dc:title>
  <dcterms:created xsi:type="dcterms:W3CDTF">2021-10-11T05:38:08Z</dcterms:created>
  <dcterms:modified xsi:type="dcterms:W3CDTF">2021-10-11T05:38:08Z</dcterms:modified>
</cp:coreProperties>
</file>