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Give Up -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Bible    </w:t>
      </w:r>
      <w:r>
        <w:t xml:space="preserve">   endurance    </w:t>
      </w:r>
      <w:r>
        <w:t xml:space="preserve">   friends    </w:t>
      </w:r>
      <w:r>
        <w:t xml:space="preserve">   Genesis    </w:t>
      </w:r>
      <w:r>
        <w:t xml:space="preserve">   holy spirit    </w:t>
      </w:r>
      <w:r>
        <w:t xml:space="preserve">   Israelites    </w:t>
      </w:r>
      <w:r>
        <w:t xml:space="preserve">   Jehovah    </w:t>
      </w:r>
      <w:r>
        <w:t xml:space="preserve">   Jesus    </w:t>
      </w:r>
      <w:r>
        <w:t xml:space="preserve">   literature cart    </w:t>
      </w:r>
      <w:r>
        <w:t xml:space="preserve">   preach    </w:t>
      </w:r>
      <w:r>
        <w:t xml:space="preserve">   preaching    </w:t>
      </w:r>
      <w:r>
        <w:t xml:space="preserve">   Revelation    </w:t>
      </w:r>
      <w:r>
        <w:t xml:space="preserve">   Romans    </w:t>
      </w:r>
      <w:r>
        <w:t xml:space="preserve">   strength    </w:t>
      </w:r>
      <w:r>
        <w:t xml:space="preserve">   teach    </w:t>
      </w:r>
      <w:r>
        <w:t xml:space="preserve">   wisdom    </w:t>
      </w:r>
      <w:r>
        <w:t xml:space="preserve">   witnessing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Give Up - Friday</dc:title>
  <dcterms:created xsi:type="dcterms:W3CDTF">2021-10-11T05:37:51Z</dcterms:created>
  <dcterms:modified xsi:type="dcterms:W3CDTF">2021-10-11T05:37:51Z</dcterms:modified>
</cp:coreProperties>
</file>