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Give Up What is Fine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Kingdom    </w:t>
      </w:r>
      <w:r>
        <w:t xml:space="preserve">   Friends    </w:t>
      </w:r>
      <w:r>
        <w:t xml:space="preserve">   Lunch    </w:t>
      </w:r>
      <w:r>
        <w:t xml:space="preserve">   Overseer    </w:t>
      </w:r>
      <w:r>
        <w:t xml:space="preserve">   Memorial    </w:t>
      </w:r>
      <w:r>
        <w:t xml:space="preserve">   Kindness    </w:t>
      </w:r>
      <w:r>
        <w:t xml:space="preserve">   Sacrifice    </w:t>
      </w:r>
      <w:r>
        <w:t xml:space="preserve">   Brothers    </w:t>
      </w:r>
      <w:r>
        <w:t xml:space="preserve">   Love    </w:t>
      </w:r>
      <w:r>
        <w:t xml:space="preserve">   Susan    </w:t>
      </w:r>
      <w:r>
        <w:t xml:space="preserve">   Ian    </w:t>
      </w:r>
      <w:r>
        <w:t xml:space="preserve">   Isabelle    </w:t>
      </w:r>
      <w:r>
        <w:t xml:space="preserve">   Isac    </w:t>
      </w:r>
      <w:r>
        <w:t xml:space="preserve">   Ministry    </w:t>
      </w:r>
      <w:r>
        <w:t xml:space="preserve">   Bible    </w:t>
      </w:r>
      <w:r>
        <w:t xml:space="preserve">   Baptism    </w:t>
      </w:r>
      <w:r>
        <w:t xml:space="preserve">   Ransom    </w:t>
      </w:r>
      <w:r>
        <w:t xml:space="preserve">   Paradise    </w:t>
      </w:r>
      <w:r>
        <w:t xml:space="preserve">   Joseph    </w:t>
      </w:r>
      <w:r>
        <w:t xml:space="preserve">   Sow    </w:t>
      </w:r>
      <w:r>
        <w:t xml:space="preserve">   Reap    </w:t>
      </w:r>
      <w:r>
        <w:t xml:space="preserve">   Fine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Give Up What is Fine</dc:title>
  <dcterms:created xsi:type="dcterms:W3CDTF">2021-10-11T05:38:16Z</dcterms:created>
  <dcterms:modified xsi:type="dcterms:W3CDTF">2021-10-11T05:38:16Z</dcterms:modified>
</cp:coreProperties>
</file>