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Don't Go To Sleep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Matt is a star in this place, and he is a lion-tamer.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Matt has been changing this every time he wakes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animal Matt turns into that Pam wants to keep as a pet?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group that was trying to stop Matt during one of his adventures.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Matt goes thru every time he wakes up.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Matt falls asleep,and his problems begin.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dog that dislikes Matt.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Matt turns into this ugly creature.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girl Matt bumps into while he is a teenager.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main character in the story.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Don't Go To Sleep</dc:title>
  <dcterms:created xsi:type="dcterms:W3CDTF">2021-10-11T05:38:45Z</dcterms:created>
  <dcterms:modified xsi:type="dcterms:W3CDTF">2021-10-11T05:38:45Z</dcterms:modified>
</cp:coreProperties>
</file>