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Don't Judge a Girl by her Cover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 cameron's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have to do this to become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put on to hide who you really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only male teacher in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group of the people who want to kill macey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last name of the governors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cameron's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senators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name of the senators family; macey's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cameron's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 amount of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something you have to collect to learn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son of the governer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everyone in a school has 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code name is duchess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spy on people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nickname is bookworm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Judge a Girl by her Cover</dc:title>
  <dcterms:created xsi:type="dcterms:W3CDTF">2021-10-11T05:37:44Z</dcterms:created>
  <dcterms:modified xsi:type="dcterms:W3CDTF">2021-10-11T05:37:44Z</dcterms:modified>
</cp:coreProperties>
</file>