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Don't Leaf Me Alone on our Mission to Mars!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means to strip of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all the leaves of a plant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is a chemical which causes green leaves to drop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portable case for carrying sheets (leaves) of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two leaves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  is a person traveling for religious purposes.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pages (leaves) of a manuscript?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sent in payment is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one leaf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 is a three leaf clover.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 sheet ( leaf) of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vitamin contained in leafy green vegetables.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Leaf Me Alone on our Mission to Mars!</dc:title>
  <dcterms:created xsi:type="dcterms:W3CDTF">2021-10-11T05:38:07Z</dcterms:created>
  <dcterms:modified xsi:type="dcterms:W3CDTF">2021-10-11T05:38:07Z</dcterms:modified>
</cp:coreProperties>
</file>