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Let Law Puzzle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Parliament must be responsible and accountable to the people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Outlines the powers, duties, and limitations of the government, which must be complied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and society have a _____________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outlined in S. 92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law making body in Canada since 1982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stand by that which is decided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that recognizes the central federal government and provincial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Charter of Rights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Forcing certain actions and behaviours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 legal jurisdiction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Parliament is recognized to be the highest law 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law based on British legal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Prevents political interference in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Outside legal jurisdiction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must follow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Secured Canada's full independence from the U.K.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law based on French legal traditions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Powers outlined in S. 91 of the Constitution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Let Law Puzzle You </dc:title>
  <dcterms:created xsi:type="dcterms:W3CDTF">2021-10-11T05:38:27Z</dcterms:created>
  <dcterms:modified xsi:type="dcterms:W3CDTF">2021-10-11T05:38:27Z</dcterms:modified>
</cp:coreProperties>
</file>