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Let the Pigeon Drive the Bus!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Little Quack    </w:t>
      </w:r>
      <w:r>
        <w:t xml:space="preserve">   Sister Bear    </w:t>
      </w:r>
      <w:r>
        <w:t xml:space="preserve">   Pete the Cat    </w:t>
      </w:r>
      <w:r>
        <w:t xml:space="preserve">   Ruby    </w:t>
      </w:r>
      <w:r>
        <w:t xml:space="preserve">   Max    </w:t>
      </w:r>
      <w:r>
        <w:t xml:space="preserve">   Corduroy    </w:t>
      </w:r>
      <w:r>
        <w:t xml:space="preserve">   Lola    </w:t>
      </w:r>
      <w:r>
        <w:t xml:space="preserve">   Fancy Nancy    </w:t>
      </w:r>
      <w:r>
        <w:t xml:space="preserve">   Pinkalcious    </w:t>
      </w:r>
      <w:r>
        <w:t xml:space="preserve">   Cat in the Hat    </w:t>
      </w:r>
      <w:r>
        <w:t xml:space="preserve">   Arthur    </w:t>
      </w:r>
      <w:r>
        <w:t xml:space="preserve">   Charlie &amp; Lola    </w:t>
      </w:r>
      <w:r>
        <w:t xml:space="preserve">   Ladybug Girl    </w:t>
      </w:r>
      <w:r>
        <w:t xml:space="preserve">   Skippyjon Jones    </w:t>
      </w:r>
      <w:r>
        <w:t xml:space="preserve">   Leonardo    </w:t>
      </w:r>
      <w:r>
        <w:t xml:space="preserve">   Katie Woo    </w:t>
      </w:r>
      <w:r>
        <w:t xml:space="preserve">   Piggie    </w:t>
      </w:r>
      <w:r>
        <w:t xml:space="preserve">   Elephant    </w:t>
      </w:r>
      <w:r>
        <w:t xml:space="preserve">   Clifford    </w:t>
      </w:r>
      <w:r>
        <w:t xml:space="preserve">   Emily    </w:t>
      </w:r>
      <w:r>
        <w:t xml:space="preserve">   Maisy    </w:t>
      </w:r>
      <w:r>
        <w:t xml:space="preserve">   Dora    </w:t>
      </w:r>
      <w:r>
        <w:t xml:space="preserve">   Deigo    </w:t>
      </w:r>
      <w:r>
        <w:t xml:space="preserve">   David    </w:t>
      </w:r>
      <w:r>
        <w:t xml:space="preserve">   Marisol McDonald    </w:t>
      </w:r>
      <w:r>
        <w:t xml:space="preserve">   Yoko    </w:t>
      </w:r>
      <w:r>
        <w:t xml:space="preserve">   Brother Bear    </w:t>
      </w:r>
      <w:r>
        <w:t xml:space="preserve">   Olivia    </w:t>
      </w:r>
      <w:r>
        <w:t xml:space="preserve">   Mouse    </w:t>
      </w:r>
      <w:r>
        <w:t xml:space="preserve">   Madeline    </w:t>
      </w:r>
      <w:r>
        <w:t xml:space="preserve">   Ada Twist    </w:t>
      </w:r>
      <w:r>
        <w:t xml:space="preserve">   Curious George    </w:t>
      </w:r>
      <w:r>
        <w:t xml:space="preserve">   Hungry Caterpillar    </w:t>
      </w:r>
      <w:r>
        <w:t xml:space="preserve">   Llama Llama    </w:t>
      </w:r>
      <w:r>
        <w:t xml:space="preserve">   Pigeon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Let the Pigeon Drive the Bus!</dc:title>
  <dcterms:created xsi:type="dcterms:W3CDTF">2021-10-11T05:37:49Z</dcterms:created>
  <dcterms:modified xsi:type="dcterms:W3CDTF">2021-10-11T05:37:49Z</dcterms:modified>
</cp:coreProperties>
</file>