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Look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does Samantha share with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Steven call Samantha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Samantha's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did Cassie always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Scott's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boat at the lake house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Samantha keep finding after she had a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Samantha like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Steven Franco give both Cassie and Samantha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health issue did Samantha develop after she went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Samantha planning to go to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Look Back</dc:title>
  <dcterms:created xsi:type="dcterms:W3CDTF">2021-10-11T05:38:40Z</dcterms:created>
  <dcterms:modified xsi:type="dcterms:W3CDTF">2021-10-11T05:38:40Z</dcterms:modified>
</cp:coreProperties>
</file>