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Don't Look Behind You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program they are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guy who like 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different colored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Undercover FBI agent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Aprils new town where was she most uncomfortable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is trying to kill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old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April escapes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were living in the hotel they were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beaten up in her own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cheated on April with her 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killed at the hotel they were staying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at Norwood who sees April and Disney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Aprils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Recruited a friend into smuggling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Visited her grandmother when told not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Don't Look Behind You  Crossword</dc:title>
  <dcterms:created xsi:type="dcterms:W3CDTF">2021-10-10T23:44:47Z</dcterms:created>
  <dcterms:modified xsi:type="dcterms:W3CDTF">2021-10-10T23:44:47Z</dcterms:modified>
</cp:coreProperties>
</file>