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Don't Lose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REWARD    </w:t>
      </w:r>
      <w:r>
        <w:t xml:space="preserve">   APPROACHING    </w:t>
      </w:r>
      <w:r>
        <w:t xml:space="preserve">   PERSERVERE    </w:t>
      </w:r>
      <w:r>
        <w:t xml:space="preserve">   ALIGNED    </w:t>
      </w:r>
      <w:r>
        <w:t xml:space="preserve">   DILIGENT    </w:t>
      </w:r>
      <w:r>
        <w:t xml:space="preserve">   OVERCOMER    </w:t>
      </w:r>
      <w:r>
        <w:t xml:space="preserve">   DETERMINED    </w:t>
      </w:r>
      <w:r>
        <w:t xml:space="preserve">   ATTENTION    </w:t>
      </w:r>
      <w:r>
        <w:t xml:space="preserve">   PERVISION    </w:t>
      </w:r>
      <w:r>
        <w:t xml:space="preserve">   PERSIST    </w:t>
      </w:r>
      <w:r>
        <w:t xml:space="preserve">   PERSISTENCE    </w:t>
      </w:r>
      <w:r>
        <w:t xml:space="preserve">   PRAISE    </w:t>
      </w:r>
      <w:r>
        <w:t xml:space="preserve">   UNJUST    </w:t>
      </w:r>
      <w:r>
        <w:t xml:space="preserve">   JESUS    </w:t>
      </w:r>
      <w:r>
        <w:t xml:space="preserve">   DISCIPLE    </w:t>
      </w:r>
      <w:r>
        <w:t xml:space="preserve">   FAITH    </w:t>
      </w:r>
      <w:r>
        <w:t xml:space="preserve">   SON OF MAN    </w:t>
      </w:r>
      <w:r>
        <w:t xml:space="preserve">   GOD    </w:t>
      </w:r>
      <w:r>
        <w:t xml:space="preserve">   CHOSEN    </w:t>
      </w:r>
      <w:r>
        <w:t xml:space="preserve">   ADVERSARY    </w:t>
      </w:r>
      <w:r>
        <w:t xml:space="preserve">   JUSTICE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Lose Heart</dc:title>
  <dcterms:created xsi:type="dcterms:W3CDTF">2021-10-11T05:38:21Z</dcterms:created>
  <dcterms:modified xsi:type="dcterms:W3CDTF">2021-10-11T05:38:21Z</dcterms:modified>
</cp:coreProperties>
</file>