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Don't Panic!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dontpanic    </w:t>
      </w:r>
      <w:r>
        <w:t xml:space="preserve">   with    </w:t>
      </w:r>
      <w:r>
        <w:t xml:space="preserve">   you    </w:t>
      </w:r>
      <w:r>
        <w:t xml:space="preserve">   your    </w:t>
      </w:r>
      <w:r>
        <w:t xml:space="preserve">   God    </w:t>
      </w:r>
      <w:r>
        <w:t xml:space="preserve">   hold    </w:t>
      </w:r>
      <w:r>
        <w:t xml:space="preserve">   steady    </w:t>
      </w:r>
      <w:r>
        <w:t xml:space="preserve">   give    </w:t>
      </w:r>
      <w:r>
        <w:t xml:space="preserve">   strength    </w:t>
      </w:r>
      <w:r>
        <w:t xml:space="preserve">   grip    </w:t>
      </w:r>
      <w:r>
        <w:t xml:space="preserve">   help    </w:t>
      </w:r>
      <w:r>
        <w:t xml:space="preserve">   fear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Panic!</dc:title>
  <dcterms:created xsi:type="dcterms:W3CDTF">2021-10-11T05:37:54Z</dcterms:created>
  <dcterms:modified xsi:type="dcterms:W3CDTF">2021-10-11T05:37:54Z</dcterms:modified>
</cp:coreProperties>
</file>