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Protein'd to Know 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Taken with meals to limit phosphorus absorption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containing, oxygen carries protein based transporter in the blood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loss of _________ during one HD treatment is 1.5 g. WOW!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calcium in the gut for normal calcium lab values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Banana, Tomato, Potato, Avocado, Orange Juice are all high in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Vegetarian option that is high in protein, remember with these to take a binder!!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your binders as prescribed to control this mineral for heart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to ________________ for best outcomes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foods are high in phosphorus and calcium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source of protein is great to increase your albumin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Servings of protein in one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Protein'd to Know Dialysis</dc:title>
  <dcterms:created xsi:type="dcterms:W3CDTF">2021-10-11T05:38:10Z</dcterms:created>
  <dcterms:modified xsi:type="dcterms:W3CDTF">2021-10-11T05:38:10Z</dcterms:modified>
</cp:coreProperties>
</file>