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Quit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feeling    </w:t>
      </w:r>
      <w:r>
        <w:t xml:space="preserve">   hurt    </w:t>
      </w:r>
      <w:r>
        <w:t xml:space="preserve">   and    </w:t>
      </w:r>
      <w:r>
        <w:t xml:space="preserve">   lie    </w:t>
      </w:r>
      <w:r>
        <w:t xml:space="preserve">   tell    </w:t>
      </w:r>
      <w:r>
        <w:t xml:space="preserve">   make    </w:t>
      </w:r>
      <w:r>
        <w:t xml:space="preserve">   gonna    </w:t>
      </w:r>
      <w:r>
        <w:t xml:space="preserve">   say    </w:t>
      </w:r>
      <w:r>
        <w:t xml:space="preserve">   goodbye    </w:t>
      </w:r>
      <w:r>
        <w:t xml:space="preserve">   cry    </w:t>
      </w:r>
      <w:r>
        <w:t xml:space="preserve">   around    </w:t>
      </w:r>
      <w:r>
        <w:t xml:space="preserve">   desert    </w:t>
      </w:r>
      <w:r>
        <w:t xml:space="preserve">   down    </w:t>
      </w:r>
      <w:r>
        <w:t xml:space="preserve">   give    </w:t>
      </w:r>
      <w:r>
        <w:t xml:space="preserve">   let    </w:t>
      </w:r>
      <w:r>
        <w:t xml:space="preserve">   never    </w:t>
      </w:r>
      <w:r>
        <w:t xml:space="preserve">   run    </w:t>
      </w:r>
      <w:r>
        <w:t xml:space="preserve">   up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Quit</dc:title>
  <dcterms:created xsi:type="dcterms:W3CDTF">2021-10-11T05:38:04Z</dcterms:created>
  <dcterms:modified xsi:type="dcterms:W3CDTF">2021-10-11T05:38:04Z</dcterms:modified>
</cp:coreProperties>
</file>