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Shiver Me Timbers with Improper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Thank You    </w:t>
      </w:r>
      <w:r>
        <w:t xml:space="preserve">   Please    </w:t>
      </w:r>
      <w:r>
        <w:t xml:space="preserve">   Warmly    </w:t>
      </w:r>
      <w:r>
        <w:t xml:space="preserve">   Handwashing    </w:t>
      </w:r>
      <w:r>
        <w:t xml:space="preserve">   Nonverbal    </w:t>
      </w:r>
      <w:r>
        <w:t xml:space="preserve">   Concise    </w:t>
      </w:r>
      <w:r>
        <w:t xml:space="preserve">   Cultural    </w:t>
      </w:r>
      <w:r>
        <w:t xml:space="preserve">   One Hundred    </w:t>
      </w:r>
      <w:r>
        <w:t xml:space="preserve">   Standards    </w:t>
      </w:r>
      <w:r>
        <w:t xml:space="preserve">   Name    </w:t>
      </w:r>
      <w:r>
        <w:t xml:space="preserve">   Blank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Shiver Me Timbers with Improper Etiquette</dc:title>
  <dcterms:created xsi:type="dcterms:W3CDTF">2021-10-11T05:37:32Z</dcterms:created>
  <dcterms:modified xsi:type="dcterms:W3CDTF">2021-10-11T05:37:32Z</dcterms:modified>
</cp:coreProperties>
</file>