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Don't Stay Up Late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3 Deaths    </w:t>
      </w:r>
      <w:r>
        <w:t xml:space="preserve">   Alice    </w:t>
      </w:r>
      <w:r>
        <w:t xml:space="preserve">   Alice's House    </w:t>
      </w:r>
      <w:r>
        <w:t xml:space="preserve">   Babysitting    </w:t>
      </w:r>
      <w:r>
        <w:t xml:space="preserve">   Brenda's House    </w:t>
      </w:r>
      <w:r>
        <w:t xml:space="preserve">   Cannibal Killings    </w:t>
      </w:r>
      <w:r>
        <w:t xml:space="preserve">   Captain Rivera    </w:t>
      </w:r>
      <w:r>
        <w:t xml:space="preserve">   Car Accident    </w:t>
      </w:r>
      <w:r>
        <w:t xml:space="preserve">   Demon    </w:t>
      </w:r>
      <w:r>
        <w:t xml:space="preserve">   Dr.Shein    </w:t>
      </w:r>
      <w:r>
        <w:t xml:space="preserve">   Fear Street    </w:t>
      </w:r>
      <w:r>
        <w:t xml:space="preserve">   Harry    </w:t>
      </w:r>
      <w:r>
        <w:t xml:space="preserve">   Isaac    </w:t>
      </w:r>
      <w:r>
        <w:t xml:space="preserve">   Lisa    </w:t>
      </w:r>
      <w:r>
        <w:t xml:space="preserve">   Mom    </w:t>
      </w:r>
      <w:r>
        <w:t xml:space="preserve">   Nate    </w:t>
      </w:r>
      <w:r>
        <w:t xml:space="preserve">   Sam    </w:t>
      </w:r>
      <w:r>
        <w:t xml:space="preserve">   Saralynn    </w:t>
      </w:r>
      <w:r>
        <w:t xml:space="preserve">   Shadyside    </w:t>
      </w:r>
      <w:r>
        <w:t xml:space="preserve">   Summer    </w:t>
      </w:r>
      <w:r>
        <w:t xml:space="preserve">   Wee Winners Daycare Center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Don't Stay Up Late</dc:title>
  <dcterms:created xsi:type="dcterms:W3CDTF">2021-10-11T05:37:39Z</dcterms:created>
  <dcterms:modified xsi:type="dcterms:W3CDTF">2021-10-11T05:37:39Z</dcterms:modified>
</cp:coreProperties>
</file>