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Tread on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13 Colonies    </w:t>
      </w:r>
      <w:r>
        <w:t xml:space="preserve">   1st Continental Congress    </w:t>
      </w:r>
      <w:r>
        <w:t xml:space="preserve">   2nd Continental Congress    </w:t>
      </w:r>
      <w:r>
        <w:t xml:space="preserve">   Antifederalist    </w:t>
      </w:r>
      <w:r>
        <w:t xml:space="preserve">   Articles of Confederation    </w:t>
      </w:r>
      <w:r>
        <w:t xml:space="preserve">   Boston Massacre    </w:t>
      </w:r>
      <w:r>
        <w:t xml:space="preserve">   Boston Tea Party    </w:t>
      </w:r>
      <w:r>
        <w:t xml:space="preserve">   Columbian Exchange    </w:t>
      </w:r>
      <w:r>
        <w:t xml:space="preserve">   Constitutional Convention    </w:t>
      </w:r>
      <w:r>
        <w:t xml:space="preserve">   French and Indian War    </w:t>
      </w:r>
      <w:r>
        <w:t xml:space="preserve">   Great Awakening    </w:t>
      </w:r>
      <w:r>
        <w:t xml:space="preserve">   House or Burgesses    </w:t>
      </w:r>
      <w:r>
        <w:t xml:space="preserve">   Indentured Servants    </w:t>
      </w:r>
      <w:r>
        <w:t xml:space="preserve">   Intolerable Acts    </w:t>
      </w:r>
      <w:r>
        <w:t xml:space="preserve">   Joint Stock Compromise    </w:t>
      </w:r>
      <w:r>
        <w:t xml:space="preserve">   Mayflower Compact    </w:t>
      </w:r>
      <w:r>
        <w:t xml:space="preserve">   Mission System    </w:t>
      </w:r>
      <w:r>
        <w:t xml:space="preserve">   Pilgrims    </w:t>
      </w:r>
      <w:r>
        <w:t xml:space="preserve">   Proclamation of 1763    </w:t>
      </w:r>
      <w:r>
        <w:t xml:space="preserve">   Quakers    </w:t>
      </w:r>
      <w:r>
        <w:t xml:space="preserve">   Stamp Act    </w:t>
      </w:r>
      <w:r>
        <w:t xml:space="preserve">   Triangular Trade Route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Tread on Me</dc:title>
  <dcterms:created xsi:type="dcterms:W3CDTF">2021-10-11T05:37:41Z</dcterms:created>
  <dcterms:modified xsi:type="dcterms:W3CDTF">2021-10-11T05:37:41Z</dcterms:modified>
</cp:coreProperties>
</file>