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Don't Walk 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Action    </w:t>
      </w:r>
      <w:r>
        <w:t xml:space="preserve">   Attitude    </w:t>
      </w:r>
      <w:r>
        <w:t xml:space="preserve">   Behaviour    </w:t>
      </w:r>
      <w:r>
        <w:t xml:space="preserve">   Broken    </w:t>
      </w:r>
      <w:r>
        <w:t xml:space="preserve">   Burn    </w:t>
      </w:r>
      <w:r>
        <w:t xml:space="preserve">   Customer    </w:t>
      </w:r>
      <w:r>
        <w:t xml:space="preserve">   Cuts    </w:t>
      </w:r>
      <w:r>
        <w:t xml:space="preserve">   Damaged    </w:t>
      </w:r>
      <w:r>
        <w:t xml:space="preserve">   DWB    </w:t>
      </w:r>
      <w:r>
        <w:t xml:space="preserve">   Empowered    </w:t>
      </w:r>
      <w:r>
        <w:t xml:space="preserve">   Entrapment    </w:t>
      </w:r>
      <w:r>
        <w:t xml:space="preserve">   Everyone    </w:t>
      </w:r>
      <w:r>
        <w:t xml:space="preserve">   Falls    </w:t>
      </w:r>
      <w:r>
        <w:t xml:space="preserve">   Faulty    </w:t>
      </w:r>
      <w:r>
        <w:t xml:space="preserve">   Follow the rules    </w:t>
      </w:r>
      <w:r>
        <w:t xml:space="preserve">   Fragile Surfaces    </w:t>
      </w:r>
      <w:r>
        <w:t xml:space="preserve">   Hazard    </w:t>
      </w:r>
      <w:r>
        <w:t xml:space="preserve">   Heinrich    </w:t>
      </w:r>
      <w:r>
        <w:t xml:space="preserve">   Hi Vis    </w:t>
      </w:r>
      <w:r>
        <w:t xml:space="preserve">   Ladders    </w:t>
      </w:r>
      <w:r>
        <w:t xml:space="preserve">   Manual handling    </w:t>
      </w:r>
      <w:r>
        <w:t xml:space="preserve">   Near Miss    </w:t>
      </w:r>
      <w:r>
        <w:t xml:space="preserve">   Protection    </w:t>
      </w:r>
      <w:r>
        <w:t xml:space="preserve">   Right Equipment    </w:t>
      </w:r>
      <w:r>
        <w:t xml:space="preserve">   Risk    </w:t>
      </w:r>
      <w:r>
        <w:t xml:space="preserve">   Safety    </w:t>
      </w:r>
      <w:r>
        <w:t xml:space="preserve">   Saved    </w:t>
      </w:r>
      <w:r>
        <w:t xml:space="preserve">   Slips    </w:t>
      </w:r>
      <w:r>
        <w:t xml:space="preserve">   Target Zero    </w:t>
      </w:r>
      <w:r>
        <w:t xml:space="preserve">   Trips    </w:t>
      </w:r>
      <w:r>
        <w:t xml:space="preserve">   Unsafe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Walk By</dc:title>
  <dcterms:created xsi:type="dcterms:W3CDTF">2021-10-11T05:37:46Z</dcterms:created>
  <dcterms:modified xsi:type="dcterms:W3CDTF">2021-10-11T05:37:46Z</dcterms:modified>
</cp:coreProperties>
</file>