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Worry Bee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worker    </w:t>
      </w:r>
      <w:r>
        <w:t xml:space="preserve">   drone    </w:t>
      </w:r>
      <w:r>
        <w:t xml:space="preserve">   queen    </w:t>
      </w:r>
      <w:r>
        <w:t xml:space="preserve">   honeycomb    </w:t>
      </w:r>
      <w:r>
        <w:t xml:space="preserve">   fly    </w:t>
      </w:r>
      <w:r>
        <w:t xml:space="preserve">   stinger    </w:t>
      </w:r>
      <w:r>
        <w:t xml:space="preserve">   waggle    </w:t>
      </w:r>
      <w:r>
        <w:t xml:space="preserve">   yellow    </w:t>
      </w:r>
      <w:r>
        <w:t xml:space="preserve">   black    </w:t>
      </w:r>
      <w:r>
        <w:t xml:space="preserve">   stripes    </w:t>
      </w:r>
      <w:r>
        <w:t xml:space="preserve">   wings    </w:t>
      </w:r>
      <w:r>
        <w:t xml:space="preserve">   wind    </w:t>
      </w:r>
      <w:r>
        <w:t xml:space="preserve">   flower    </w:t>
      </w:r>
      <w:r>
        <w:t xml:space="preserve">   pollinate    </w:t>
      </w:r>
      <w:r>
        <w:t xml:space="preserve">   honey    </w:t>
      </w:r>
      <w:r>
        <w:t xml:space="preserve">   hive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Worry Bee Happy</dc:title>
  <dcterms:created xsi:type="dcterms:W3CDTF">2021-10-11T05:39:01Z</dcterms:created>
  <dcterms:modified xsi:type="dcterms:W3CDTF">2021-10-11T05:39:01Z</dcterms:modified>
</cp:coreProperties>
</file>