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Worry Matthew 6:25-33</w:t>
      </w:r>
    </w:p>
    <w:p>
      <w:pPr>
        <w:pStyle w:val="Questions"/>
      </w:pPr>
      <w:r>
        <w:t xml:space="preserve">1. OWRYR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KNIDR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YDOB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TCSLOEH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PNAIMTTOR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BDSIR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VAELYNEH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THARFE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EAAULVBL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UORH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LLIIES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BAROL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ONOOSML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NLDEORPS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ESRESDD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AOYTD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ROTMOROW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FHIAT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HTGSIN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EEKS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STRFI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DKMGINO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EIHOSGUESNRTS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Worry Matthew 6:25-33</dc:title>
  <dcterms:created xsi:type="dcterms:W3CDTF">2021-10-11T05:39:12Z</dcterms:created>
  <dcterms:modified xsi:type="dcterms:W3CDTF">2021-10-11T05:39:12Z</dcterms:modified>
</cp:coreProperties>
</file>