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be a Halloweenie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Motel in Pyscho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name do you call out to condemn a nun back to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Gomez and Morticia's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protagonist in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Friendly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famous vampire from Transylvania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you gonna call?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Heeeere's Johnny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the paranormal investigators in the Conjuring?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Double Double ____ 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resides in the sewers of Derry?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Villian in a Nightmare on Elmstreet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killer in Friday the 13th?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are you not supposed to say three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Ghostface is the killer in this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common kitchen condiment wards off evil spirits?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be a Halloweenie</dc:title>
  <dcterms:created xsi:type="dcterms:W3CDTF">2021-10-11T05:38:45Z</dcterms:created>
  <dcterms:modified xsi:type="dcterms:W3CDTF">2021-10-11T05:38:45Z</dcterms:modified>
</cp:coreProperties>
</file>