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Don't call me Ishmael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"i"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Ishmael's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steps to rebuttal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Razzman's real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is Ishmael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school bully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oppisite to "do"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_____ your friend on your mobile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Author's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call me Ishmael </dc:title>
  <dcterms:created xsi:type="dcterms:W3CDTF">2021-10-11T05:37:54Z</dcterms:created>
  <dcterms:modified xsi:type="dcterms:W3CDTF">2021-10-11T05:37:54Z</dcterms:modified>
</cp:coreProperties>
</file>