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Don’t call me Ishmael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last remanded survivor on Captain Ahab’s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giving of physical or mental suffering to someone or peer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that motivates you giving the feeling of power and excitement.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exchange of opposite views typically a heated or angry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characterised by a set of associated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people gathered together in one place for a common purpose.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of physical and emotional appearance to intimidate someone aggressively and emotionally.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trained professional to give guidance and support physiology and physically generally to a younger peer group in educated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shaming and embarrassing someone publicly in a populated or isolated setting.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combined action and effort of a group to accomplish a set task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important person in a education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discussion between to peer groups that discusses opposing opinions of a general topic or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awkward or self conscious after a action conducted publicly and openly.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call me Ishmael </dc:title>
  <dcterms:created xsi:type="dcterms:W3CDTF">2021-10-11T05:38:20Z</dcterms:created>
  <dcterms:modified xsi:type="dcterms:W3CDTF">2021-10-11T05:38:20Z</dcterms:modified>
</cp:coreProperties>
</file>