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catch me!!!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infections    </w:t>
      </w:r>
      <w:r>
        <w:t xml:space="preserve">   face shields    </w:t>
      </w:r>
      <w:r>
        <w:t xml:space="preserve">   germs    </w:t>
      </w:r>
      <w:r>
        <w:t xml:space="preserve">   goggles    </w:t>
      </w:r>
      <w:r>
        <w:t xml:space="preserve">   respirators    </w:t>
      </w:r>
      <w:r>
        <w:t xml:space="preserve">   gloves    </w:t>
      </w:r>
      <w:r>
        <w:t xml:space="preserve">   gowns    </w:t>
      </w:r>
      <w:r>
        <w:t xml:space="preserve">   tuberculosis    </w:t>
      </w:r>
      <w:r>
        <w:t xml:space="preserve">   chicken pox    </w:t>
      </w:r>
      <w:r>
        <w:t xml:space="preserve">   measles    </w:t>
      </w:r>
      <w:r>
        <w:t xml:space="preserve">   influenza    </w:t>
      </w:r>
      <w:r>
        <w:t xml:space="preserve">   norovirus    </w:t>
      </w:r>
      <w:r>
        <w:t xml:space="preserve">   clostridium difficile    </w:t>
      </w:r>
      <w:r>
        <w:t xml:space="preserve">   meningitis    </w:t>
      </w:r>
      <w:r>
        <w:t xml:space="preserve">   vre    </w:t>
      </w:r>
      <w:r>
        <w:t xml:space="preserve">   mrsa    </w:t>
      </w:r>
      <w:r>
        <w:t xml:space="preserve">   diseases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catch me!!!</dc:title>
  <dcterms:created xsi:type="dcterms:W3CDTF">2021-10-11T05:37:35Z</dcterms:created>
  <dcterms:modified xsi:type="dcterms:W3CDTF">2021-10-11T05:37:35Z</dcterms:modified>
</cp:coreProperties>
</file>