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do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STOP    </w:t>
      </w:r>
      <w:r>
        <w:t xml:space="preserve">   Opiates    </w:t>
      </w:r>
      <w:r>
        <w:t xml:space="preserve">   Narcotics    </w:t>
      </w:r>
      <w:r>
        <w:t xml:space="preserve">   Stimulants    </w:t>
      </w:r>
      <w:r>
        <w:t xml:space="preserve">   Hallucinogens    </w:t>
      </w:r>
      <w:r>
        <w:t xml:space="preserve">   Depressants    </w:t>
      </w:r>
      <w:r>
        <w:t xml:space="preserve">   Medication    </w:t>
      </w:r>
      <w:r>
        <w:t xml:space="preserve">   Illness    </w:t>
      </w:r>
      <w:r>
        <w:t xml:space="preserve">   Cancer    </w:t>
      </w:r>
      <w:r>
        <w:t xml:space="preserve">   Tired    </w:t>
      </w:r>
      <w:r>
        <w:t xml:space="preserve">   Prescription    </w:t>
      </w:r>
      <w:r>
        <w:t xml:space="preserve">   Tolerance    </w:t>
      </w:r>
      <w:r>
        <w:t xml:space="preserve">   Hallucinations    </w:t>
      </w:r>
      <w:r>
        <w:t xml:space="preserve">   Withdrawal    </w:t>
      </w:r>
      <w:r>
        <w:t xml:space="preserve">   Dependent    </w:t>
      </w:r>
      <w:r>
        <w:t xml:space="preserve">   Depression    </w:t>
      </w:r>
      <w:r>
        <w:t xml:space="preserve">   Abuse    </w:t>
      </w:r>
      <w:r>
        <w:t xml:space="preserve">   Illegal    </w:t>
      </w:r>
      <w:r>
        <w:t xml:space="preserve">   Lonely    </w:t>
      </w:r>
      <w:r>
        <w:t xml:space="preserve">   Help    </w:t>
      </w:r>
      <w:r>
        <w:t xml:space="preserve">   Rehab    </w:t>
      </w:r>
      <w:r>
        <w:t xml:space="preserve">   Addiction    </w:t>
      </w:r>
      <w:r>
        <w:t xml:space="preserve">   Addict    </w:t>
      </w:r>
      <w:r>
        <w:t xml:space="preserve">   GHB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do drugs</dc:title>
  <dcterms:created xsi:type="dcterms:W3CDTF">2021-10-11T05:37:51Z</dcterms:created>
  <dcterms:modified xsi:type="dcterms:W3CDTF">2021-10-11T05:37:51Z</dcterms:modified>
</cp:coreProperties>
</file>