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Don't forget the "R"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Passage from Mouth to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highest part of a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brown spot on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dent or hole in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Gloomy,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Owned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Valuable things like gold coins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straighten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Fragments of bullet shells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figure of a person used to scare crows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terrible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Full of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used for sweeping</w:t>
            </w:r>
          </w:p>
        </w:tc>
      </w:tr>
    </w:tbl>
    <w:p>
      <w:pPr>
        <w:pStyle w:val="WordBankMedium"/>
      </w:pPr>
      <w:r>
        <w:t xml:space="preserve">   FRECKLE    </w:t>
      </w:r>
      <w:r>
        <w:t xml:space="preserve">   SCARECROW    </w:t>
      </w:r>
      <w:r>
        <w:t xml:space="preserve">   TREASURE    </w:t>
      </w:r>
      <w:r>
        <w:t xml:space="preserve">   DREARY    </w:t>
      </w:r>
      <w:r>
        <w:t xml:space="preserve">   FEARFUL    </w:t>
      </w:r>
      <w:r>
        <w:t xml:space="preserve">   CREST    </w:t>
      </w:r>
      <w:r>
        <w:t xml:space="preserve">   BRACES    </w:t>
      </w:r>
      <w:r>
        <w:t xml:space="preserve">   FEARFUL    </w:t>
      </w:r>
      <w:r>
        <w:t xml:space="preserve">   PREOWNED    </w:t>
      </w:r>
      <w:r>
        <w:t xml:space="preserve">   THROAT    </w:t>
      </w:r>
      <w:r>
        <w:t xml:space="preserve">   TRAGEDY    </w:t>
      </w:r>
      <w:r>
        <w:t xml:space="preserve">   SHRAPNEL    </w:t>
      </w:r>
      <w:r>
        <w:t xml:space="preserve">   CRATER    </w:t>
      </w:r>
      <w:r>
        <w:t xml:space="preserve">   BROOM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Don't forget the "R"</dc:title>
  <dcterms:created xsi:type="dcterms:W3CDTF">2021-10-11T05:38:25Z</dcterms:created>
  <dcterms:modified xsi:type="dcterms:W3CDTF">2021-10-11T05:38:25Z</dcterms:modified>
</cp:coreProperties>
</file>