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get NERVOUS...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synapse    </w:t>
      </w:r>
      <w:r>
        <w:t xml:space="preserve">   stem    </w:t>
      </w:r>
      <w:r>
        <w:t xml:space="preserve">   message    </w:t>
      </w:r>
      <w:r>
        <w:t xml:space="preserve">   cells    </w:t>
      </w:r>
      <w:r>
        <w:t xml:space="preserve">   axon    </w:t>
      </w:r>
      <w:r>
        <w:t xml:space="preserve">   nucleus    </w:t>
      </w:r>
      <w:r>
        <w:t xml:space="preserve">   sensory    </w:t>
      </w:r>
      <w:r>
        <w:t xml:space="preserve">   reflex    </w:t>
      </w:r>
      <w:r>
        <w:t xml:space="preserve">   signals    </w:t>
      </w:r>
      <w:r>
        <w:t xml:space="preserve">   nervous system    </w:t>
      </w:r>
      <w:r>
        <w:t xml:space="preserve">   eyes    </w:t>
      </w:r>
      <w:r>
        <w:t xml:space="preserve">   spinal cord    </w:t>
      </w:r>
      <w:r>
        <w:t xml:space="preserve">   nerves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get NERVOUS... Find the words</dc:title>
  <dcterms:created xsi:type="dcterms:W3CDTF">2021-10-11T05:38:49Z</dcterms:created>
  <dcterms:modified xsi:type="dcterms:W3CDTF">2021-10-11T05:38:49Z</dcterms:modified>
</cp:coreProperties>
</file>