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Dont get a "D"na on this!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passing of traits from parent to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 makeup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characteristic that an organism can pass on to its offspring through its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deoxyribonucleic acid, the material that contains the information that determines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gamete, ex. sperm or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liklihood of a particular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phenotype results in a blend of two different alleles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always produces offspring with the same form of a trait as the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trait that can be passed down, but also can be masked by a dominant trait.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organism that has both alleles of a gene displays both phenotypes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map of all the human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genes, genetic variation, and heredity in living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characteristics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Bonus:Whats Mrs.Mildon's favorite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chart that shows all the possible combinations of alleles that can result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has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different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cell in the body except for a sex cell</w:t>
            </w:r>
          </w:p>
        </w:tc>
      </w:tr>
    </w:tbl>
    <w:p>
      <w:pPr>
        <w:pStyle w:val="WordBankLarge"/>
      </w:pPr>
      <w:r>
        <w:t xml:space="preserve">   Genetics    </w:t>
      </w:r>
      <w:r>
        <w:t xml:space="preserve">   Heredity    </w:t>
      </w:r>
      <w:r>
        <w:t xml:space="preserve">   Trait    </w:t>
      </w:r>
      <w:r>
        <w:t xml:space="preserve">   Recessive    </w:t>
      </w:r>
      <w:r>
        <w:t xml:space="preserve">   hybrid    </w:t>
      </w:r>
      <w:r>
        <w:t xml:space="preserve">   Allele    </w:t>
      </w:r>
      <w:r>
        <w:t xml:space="preserve">   incomplete dominance    </w:t>
      </w:r>
      <w:r>
        <w:t xml:space="preserve">   Neon     </w:t>
      </w:r>
      <w:r>
        <w:t xml:space="preserve">   phenotype    </w:t>
      </w:r>
      <w:r>
        <w:t xml:space="preserve">   genotype    </w:t>
      </w:r>
      <w:r>
        <w:t xml:space="preserve">   codominance    </w:t>
      </w:r>
      <w:r>
        <w:t xml:space="preserve">   Human Genomea     </w:t>
      </w:r>
      <w:r>
        <w:t xml:space="preserve">   Punnett Square    </w:t>
      </w:r>
      <w:r>
        <w:t xml:space="preserve">   homozygous    </w:t>
      </w:r>
      <w:r>
        <w:t xml:space="preserve">   heterozygous    </w:t>
      </w:r>
      <w:r>
        <w:t xml:space="preserve">   purebred    </w:t>
      </w:r>
      <w:r>
        <w:t xml:space="preserve">   probability    </w:t>
      </w:r>
      <w:r>
        <w:t xml:space="preserve">   somatic cell    </w:t>
      </w:r>
      <w:r>
        <w:t xml:space="preserve">   sex cell/ germ cell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Dont get a "D"na on this! </dc:title>
  <dcterms:created xsi:type="dcterms:W3CDTF">2021-10-11T05:38:15Z</dcterms:created>
  <dcterms:modified xsi:type="dcterms:W3CDTF">2021-10-11T05:38:15Z</dcterms:modified>
</cp:coreProperties>
</file>