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judge a book by it's 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compliment    </w:t>
      </w:r>
      <w:r>
        <w:t xml:space="preserve">   courage    </w:t>
      </w:r>
      <w:r>
        <w:t xml:space="preserve">   curiosity    </w:t>
      </w:r>
      <w:r>
        <w:t xml:space="preserve">   forgiveness    </w:t>
      </w:r>
      <w:r>
        <w:t xml:space="preserve">   honesty    </w:t>
      </w:r>
      <w:r>
        <w:t xml:space="preserve">   humer    </w:t>
      </w:r>
      <w:r>
        <w:t xml:space="preserve">   kindness    </w:t>
      </w:r>
      <w:r>
        <w:t xml:space="preserve">   learning    </w:t>
      </w:r>
      <w:r>
        <w:t xml:space="preserve">   love    </w:t>
      </w:r>
      <w:r>
        <w:t xml:space="preserve">   nice    </w:t>
      </w:r>
      <w:r>
        <w:t xml:space="preserve">   selfcontrol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judge a book by it's cover</dc:title>
  <dcterms:created xsi:type="dcterms:W3CDTF">2021-10-11T05:38:34Z</dcterms:created>
  <dcterms:modified xsi:type="dcterms:W3CDTF">2021-10-11T05:38:34Z</dcterms:modified>
</cp:coreProperties>
</file>