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play Possum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Carrion    </w:t>
      </w:r>
      <w:r>
        <w:t xml:space="preserve">   Cars    </w:t>
      </w:r>
      <w:r>
        <w:t xml:space="preserve">   Didelphimorphia    </w:t>
      </w:r>
      <w:r>
        <w:t xml:space="preserve">   Fifty    </w:t>
      </w:r>
      <w:r>
        <w:t xml:space="preserve">   Fruit    </w:t>
      </w:r>
      <w:r>
        <w:t xml:space="preserve">   Hibernate    </w:t>
      </w:r>
      <w:r>
        <w:t xml:space="preserve">   Joey    </w:t>
      </w:r>
      <w:r>
        <w:t xml:space="preserve">   Mammal    </w:t>
      </w:r>
      <w:r>
        <w:t xml:space="preserve">   Marsupial    </w:t>
      </w:r>
      <w:r>
        <w:t xml:space="preserve">   Nocturnal    </w:t>
      </w:r>
      <w:r>
        <w:t xml:space="preserve">   Nuts    </w:t>
      </w:r>
      <w:r>
        <w:t xml:space="preserve">   Omnivore    </w:t>
      </w:r>
      <w:r>
        <w:t xml:space="preserve">   Playing Possum    </w:t>
      </w:r>
      <w:r>
        <w:t xml:space="preserve">   Shock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play Possum</dc:title>
  <dcterms:created xsi:type="dcterms:W3CDTF">2021-10-11T05:38:14Z</dcterms:created>
  <dcterms:modified xsi:type="dcterms:W3CDTF">2021-10-11T05:38:14Z</dcterms:modified>
</cp:coreProperties>
</file>