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Don't touch this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people the same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unrelatable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touch this crossword</dc:title>
  <dcterms:created xsi:type="dcterms:W3CDTF">2021-10-11T05:38:19Z</dcterms:created>
  <dcterms:modified xsi:type="dcterms:W3CDTF">2021-10-11T05:38:19Z</dcterms:modified>
</cp:coreProperties>
</file>