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waste Fuel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Biosource    </w:t>
      </w:r>
      <w:r>
        <w:t xml:space="preserve">   Experimenting    </w:t>
      </w:r>
      <w:r>
        <w:t xml:space="preserve">   Reactions    </w:t>
      </w:r>
      <w:r>
        <w:t xml:space="preserve">   Sustainable    </w:t>
      </w:r>
      <w:r>
        <w:t xml:space="preserve">   Corn    </w:t>
      </w:r>
      <w:r>
        <w:t xml:space="preserve">   Tires    </w:t>
      </w:r>
      <w:r>
        <w:t xml:space="preserve">   Scrap    </w:t>
      </w:r>
      <w:r>
        <w:t xml:space="preserve">   Grease    </w:t>
      </w:r>
      <w:r>
        <w:t xml:space="preserve">   Bacon    </w:t>
      </w:r>
      <w:r>
        <w:t xml:space="preserve">   Carbon    </w:t>
      </w:r>
      <w:r>
        <w:t xml:space="preserve">   Sulfuric    </w:t>
      </w:r>
      <w:r>
        <w:t xml:space="preserve">   Fatty acids    </w:t>
      </w:r>
      <w:r>
        <w:t xml:space="preserve">   Soybean    </w:t>
      </w:r>
      <w:r>
        <w:t xml:space="preserve">   Fuel    </w:t>
      </w:r>
      <w:r>
        <w:t xml:space="preserve">   Waste    </w:t>
      </w:r>
      <w:r>
        <w:t xml:space="preserve">   Lab    </w:t>
      </w:r>
      <w:r>
        <w:t xml:space="preserve">   Catalyst    </w:t>
      </w:r>
      <w:r>
        <w:t xml:space="preserve">   Rubber    </w:t>
      </w:r>
      <w:r>
        <w:t xml:space="preserve">   Saponifection    </w:t>
      </w:r>
      <w:r>
        <w:t xml:space="preserve">   Biodiesel    </w:t>
      </w:r>
      <w:r>
        <w:t xml:space="preserve">   Methanol    </w:t>
      </w:r>
      <w:r>
        <w:t xml:space="preserve">   Acids    </w:t>
      </w:r>
      <w:r>
        <w:t xml:space="preserve">   Hood    </w:t>
      </w:r>
      <w:r>
        <w:t xml:space="preserve">   Parantham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waste Fuel </dc:title>
  <dcterms:created xsi:type="dcterms:W3CDTF">2021-10-11T05:38:00Z</dcterms:created>
  <dcterms:modified xsi:type="dcterms:W3CDTF">2021-10-11T05:38:00Z</dcterms:modified>
</cp:coreProperties>
</file>