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Donut Factory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business    </w:t>
      </w:r>
      <w:r>
        <w:t xml:space="preserve">   dozen    </w:t>
      </w:r>
      <w:r>
        <w:t xml:space="preserve">   plain    </w:t>
      </w:r>
      <w:r>
        <w:t xml:space="preserve">   sweet    </w:t>
      </w:r>
      <w:r>
        <w:t xml:space="preserve">   donuthole    </w:t>
      </w:r>
      <w:r>
        <w:t xml:space="preserve">   mini    </w:t>
      </w:r>
      <w:r>
        <w:t xml:space="preserve">   creamfilled    </w:t>
      </w:r>
      <w:r>
        <w:t xml:space="preserve">   defect    </w:t>
      </w:r>
      <w:r>
        <w:t xml:space="preserve">   flaw    </w:t>
      </w:r>
      <w:r>
        <w:t xml:space="preserve">   goods    </w:t>
      </w:r>
      <w:r>
        <w:t xml:space="preserve">   product    </w:t>
      </w:r>
      <w:r>
        <w:t xml:space="preserve">   eggs    </w:t>
      </w:r>
      <w:r>
        <w:t xml:space="preserve">   flour    </w:t>
      </w:r>
      <w:r>
        <w:t xml:space="preserve">   milk    </w:t>
      </w:r>
      <w:r>
        <w:t xml:space="preserve">   production    </w:t>
      </w:r>
      <w:r>
        <w:t xml:space="preserve">   glazed    </w:t>
      </w:r>
      <w:r>
        <w:t xml:space="preserve">   sourcream    </w:t>
      </w:r>
      <w:r>
        <w:t xml:space="preserve">   chocolate    </w:t>
      </w:r>
      <w:r>
        <w:t xml:space="preserve">   cream    </w:t>
      </w:r>
      <w:r>
        <w:t xml:space="preserve">   donut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Donut Factory</dc:title>
  <dcterms:created xsi:type="dcterms:W3CDTF">2021-10-11T05:38:56Z</dcterms:created>
  <dcterms:modified xsi:type="dcterms:W3CDTF">2021-10-11T05:38:56Z</dcterms:modified>
</cp:coreProperties>
</file>