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Donut Word 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maple    </w:t>
      </w:r>
      <w:r>
        <w:t xml:space="preserve">   twist    </w:t>
      </w:r>
      <w:r>
        <w:t xml:space="preserve">   jelly    </w:t>
      </w:r>
      <w:r>
        <w:t xml:space="preserve">   fritter    </w:t>
      </w:r>
      <w:r>
        <w:t xml:space="preserve">   fried    </w:t>
      </w:r>
      <w:r>
        <w:t xml:space="preserve">   eclair    </w:t>
      </w:r>
      <w:r>
        <w:t xml:space="preserve">   cinnamon    </w:t>
      </w:r>
      <w:r>
        <w:t xml:space="preserve">   apple    </w:t>
      </w:r>
      <w:r>
        <w:t xml:space="preserve">   blueberry    </w:t>
      </w:r>
      <w:r>
        <w:t xml:space="preserve">   box    </w:t>
      </w:r>
      <w:r>
        <w:t xml:space="preserve">   chocolate    </w:t>
      </w:r>
      <w:r>
        <w:t xml:space="preserve">   coconut    </w:t>
      </w:r>
      <w:r>
        <w:t xml:space="preserve">   coffee    </w:t>
      </w:r>
      <w:r>
        <w:t xml:space="preserve">   cream    </w:t>
      </w:r>
      <w:r>
        <w:t xml:space="preserve">   Donut    </w:t>
      </w:r>
      <w:r>
        <w:t xml:space="preserve">   dozen    </w:t>
      </w:r>
      <w:r>
        <w:t xml:space="preserve">   frosting    </w:t>
      </w:r>
      <w:r>
        <w:t xml:space="preserve">   glazed    </w:t>
      </w:r>
      <w:r>
        <w:t xml:space="preserve">   holes    </w:t>
      </w:r>
      <w:r>
        <w:t xml:space="preserve">   sprinkles    </w:t>
      </w:r>
      <w:r>
        <w:t xml:space="preserve">   sticky    </w:t>
      </w:r>
      <w:r>
        <w:t xml:space="preserve">   sugar    </w:t>
      </w:r>
      <w:r>
        <w:t xml:space="preserve">   sweet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Donut Word Search!</dc:title>
  <dcterms:created xsi:type="dcterms:W3CDTF">2021-10-11T05:39:20Z</dcterms:created>
  <dcterms:modified xsi:type="dcterms:W3CDTF">2021-10-11T05:39:20Z</dcterms:modified>
</cp:coreProperties>
</file>