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Donut and Sweets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pie    </w:t>
      </w:r>
      <w:r>
        <w:t xml:space="preserve">   cupcake    </w:t>
      </w:r>
      <w:r>
        <w:t xml:space="preserve">   cake    </w:t>
      </w:r>
      <w:r>
        <w:t xml:space="preserve">   chocolate    </w:t>
      </w:r>
      <w:r>
        <w:t xml:space="preserve">   milk    </w:t>
      </w:r>
      <w:r>
        <w:t xml:space="preserve">   icing    </w:t>
      </w:r>
      <w:r>
        <w:t xml:space="preserve">   holes    </w:t>
      </w:r>
      <w:r>
        <w:t xml:space="preserve">   glaze    </w:t>
      </w:r>
      <w:r>
        <w:t xml:space="preserve">   coffee    </w:t>
      </w:r>
      <w:r>
        <w:t xml:space="preserve">   sprinkles    </w:t>
      </w:r>
      <w:r>
        <w:t xml:space="preserve">   jelly    </w:t>
      </w:r>
      <w:r>
        <w:t xml:space="preserve">   strawberry    </w:t>
      </w:r>
      <w:r>
        <w:t xml:space="preserve">   blueberry    </w:t>
      </w:r>
      <w:r>
        <w:t xml:space="preserve">   donut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Donut and Sweets</dc:title>
  <dcterms:created xsi:type="dcterms:W3CDTF">2021-10-11T05:39:06Z</dcterms:created>
  <dcterms:modified xsi:type="dcterms:W3CDTF">2021-10-11T05:39:06Z</dcterms:modified>
</cp:coreProperties>
</file>