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put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really big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get me to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ask Mommy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Wish I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my to Disney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intently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for dinner tonight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</dc:title>
  <dcterms:created xsi:type="dcterms:W3CDTF">2021-10-11T05:38:38Z</dcterms:created>
  <dcterms:modified xsi:type="dcterms:W3CDTF">2021-10-11T05:38:38Z</dcterms:modified>
</cp:coreProperties>
</file>