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FROSTED    </w:t>
      </w:r>
      <w:r>
        <w:t xml:space="preserve">   CINNAMON ROLL    </w:t>
      </w:r>
      <w:r>
        <w:t xml:space="preserve">   FRENCH CRULLER    </w:t>
      </w:r>
      <w:r>
        <w:t xml:space="preserve">   CROISSANT    </w:t>
      </w:r>
      <w:r>
        <w:t xml:space="preserve">   APPLE TURNOVER    </w:t>
      </w:r>
      <w:r>
        <w:t xml:space="preserve">   CHOCOLATE    </w:t>
      </w:r>
      <w:r>
        <w:t xml:space="preserve">   CREME FILLED    </w:t>
      </w:r>
      <w:r>
        <w:t xml:space="preserve">   JELLY FILLED    </w:t>
      </w:r>
      <w:r>
        <w:t xml:space="preserve">   GLAZED    </w:t>
      </w:r>
      <w:r>
        <w:t xml:space="preserve">   SPRINKLES    </w:t>
      </w:r>
      <w:r>
        <w:t xml:space="preserve">   ECLAIRE    </w:t>
      </w:r>
      <w:r>
        <w:t xml:space="preserve">   MAPLE 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Donuts</dc:title>
  <dcterms:created xsi:type="dcterms:W3CDTF">2021-10-11T05:39:12Z</dcterms:created>
  <dcterms:modified xsi:type="dcterms:W3CDTF">2021-10-11T05:39:12Z</dcterms:modified>
</cp:coreProperties>
</file>