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holes    </w:t>
      </w:r>
      <w:r>
        <w:t xml:space="preserve">   blueberry    </w:t>
      </w:r>
      <w:r>
        <w:t xml:space="preserve">   raspberry    </w:t>
      </w:r>
      <w:r>
        <w:t xml:space="preserve">   cream    </w:t>
      </w:r>
      <w:r>
        <w:t xml:space="preserve">   maple    </w:t>
      </w:r>
      <w:r>
        <w:t xml:space="preserve">   fritter    </w:t>
      </w:r>
      <w:r>
        <w:t xml:space="preserve">   apple    </w:t>
      </w:r>
      <w:r>
        <w:t xml:space="preserve">   bun    </w:t>
      </w:r>
      <w:r>
        <w:t xml:space="preserve">   cinnamon    </w:t>
      </w:r>
      <w:r>
        <w:t xml:space="preserve">   twist    </w:t>
      </w:r>
      <w:r>
        <w:t xml:space="preserve">   sprinkles    </w:t>
      </w:r>
      <w:r>
        <w:t xml:space="preserve">   cake    </w:t>
      </w:r>
      <w:r>
        <w:t xml:space="preserve">   glazed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Donuts</dc:title>
  <dcterms:created xsi:type="dcterms:W3CDTF">2021-10-11T05:39:22Z</dcterms:created>
  <dcterms:modified xsi:type="dcterms:W3CDTF">2021-10-11T05:39:22Z</dcterms:modified>
</cp:coreProperties>
</file>